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书名：你能吸引任何人  魅力心理学</w:t>
      </w:r>
    </w:p>
    <w:p>
      <w:r>
        <w:t>作者：（美）凯文·霍根，（美）玛丽·拉贝著</w:t>
      </w:r>
    </w:p>
    <w:p>
      <w:r>
        <w:t>出版社：北京:金城出版社,2015.02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你能吸引任何人  魅力心理学 评论地址：https://www.jiaokey.com/book/detail/13854514.html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