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国外电力名著译丛  广域同步相量测量技术及其应用</w:t>
      </w:r>
    </w:p>
    <w:p>
      <w:r>
        <w:rPr>
          <w:rFonts w:ascii="宋体" w:hAnsi="宋体" w:eastAsia="宋体"/>
          <w:sz w:val="24"/>
        </w:rPr>
        <w:t>（美）A. G. Phadke，（美）J. S. Thorp著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国外电力名著译丛  广域同步相量测量技术及其应用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G. Phadke，（美）J. S. Thorp著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本书出售、求购地址：https://www.jiaokey.com/book/detail/13854486.html</w:t>
      </w:r>
    </w:p>
    <w:p>
      <w:r>
        <w:t>更多相关图书推荐：https://www.jiaokey.com</w:t>
      </w:r>
    </w:p>
    <w:p>
      <w:r>
        <w:t>（美）A. G. Phadke，（美）J. S. Thorp著 其他作品：https://www.jiaokey.com/tag/（美）A. G. Phadke，（美）J. S. Thorp著.html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关键词搜索：https://www.jiaokey.com/tag/国外电力名著译丛  广域同步相量测量技术及其应用.html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