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超越普里瓦洛夫  基础知识卷  复变函数论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超越普里瓦洛夫  基础知识卷  复变函数论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本书出售、求购地址：https://www.jiaokey.com/book/detail/13854484.html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关键词搜索：https://www.jiaokey.com/tag/超越普里瓦洛夫  基础知识卷  复变函数论.html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