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中立型系统的稳定性与可达集边界  线性矩阵不等式方法</w:t>
      </w:r>
    </w:p>
    <w:p>
      <w:r>
        <w:rPr>
          <w:rFonts w:ascii="宋体" w:hAnsi="宋体" w:eastAsia="宋体"/>
          <w:sz w:val="24"/>
        </w:rPr>
        <w:t>沈长春著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4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中立型系统的稳定性与可达集边界  线性矩阵不等式方法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微分方程-研究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本书出售、求购地址：https://www.jiaokey.com/book/detail/13854476.html</w:t>
      </w:r>
    </w:p>
    <w:p>
      <w:r>
        <w:t>更多相关图书推荐：https://www.jiaokey.com</w:t>
      </w:r>
    </w:p>
    <w:p>
      <w:r>
        <w:t>沈长春著 其他作品：https://www.jiaokey.com/tag/沈长春著.html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关键词搜索：https://www.jiaokey.com/tag/微分方程-研究.html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