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线性模型分析方法  适用于动物科学和动物医学</w:t>
      </w:r>
    </w:p>
    <w:p>
      <w:r>
        <w:rPr>
          <w:rFonts w:ascii="宋体" w:hAnsi="宋体" w:eastAsia="宋体"/>
          <w:sz w:val="24"/>
        </w:rPr>
        <w:t>王继华，李旭东著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线性模型分析方法  适用于动物科学和动物医学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王继华，李旭东著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本书出售、求购地址：https://www.jiaokey.com/book/detail/13854450.html</w:t>
      </w:r>
    </w:p>
    <w:p>
      <w:r>
        <w:t>更多相关图书推荐：https://www.jiaokey.com</w:t>
      </w:r>
    </w:p>
    <w:p>
      <w:r>
        <w:t>王继华，李旭东著 其他作品：https://www.jiaokey.com/tag/王继华，李旭东著.html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关键词搜索：https://www.jiaokey.com/tag/线性模型分析方法  适用于动物科学和动物医学.html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