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Sturm-Liouville问题及其逆问题</w:t>
      </w:r>
    </w:p>
    <w:p>
      <w:r>
        <w:rPr>
          <w:rFonts w:ascii="宋体" w:hAnsi="宋体" w:eastAsia="宋体"/>
          <w:sz w:val="24"/>
        </w:rPr>
        <w:t>傅守忠，王忠，魏广生著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Sturm-Liouville问题及其逆问题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傅守忠，王忠，魏广生著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本书出售、求购地址：https://www.jiaokey.com/book/detail/13854448.html</w:t>
      </w:r>
    </w:p>
    <w:p>
      <w:r>
        <w:t>更多相关图书推荐：https://www.jiaokey.com</w:t>
      </w:r>
    </w:p>
    <w:p>
      <w:r>
        <w:t>傅守忠，王忠，魏广生著 其他作品：https://www.jiaokey.com/tag/傅守忠，王忠，魏广生著.html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关键词搜索：https://www.jiaokey.com/tag/Sturm-Liouville问题及其逆问题.html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