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河南财经政法大学经管丛书  不确定环境下基于信用支付的集成化供应链库存策略研究</w:t>
      </w:r>
    </w:p>
    <w:p>
      <w:r>
        <w:rPr>
          <w:rFonts w:ascii="宋体" w:hAnsi="宋体" w:eastAsia="宋体"/>
          <w:sz w:val="24"/>
        </w:rPr>
        <w:t>许卫华著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河南财经政法大学经管丛书  不确定环境下基于信用支付的集成化供应链库存策略研究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本书出售、求购地址：https://www.jiaokey.com/book/detail/13854429.html</w:t>
      </w:r>
    </w:p>
    <w:p>
      <w:r>
        <w:t>更多相关图书推荐：https://www.jiaokey.com</w:t>
      </w:r>
    </w:p>
    <w:p>
      <w:r>
        <w:t>许卫华著 其他作品：https://www.jiaokey.com/tag/许卫华著.html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关键词搜索：https://www.jiaokey.com/tag/河南财经政法大学经管丛书  不确定环境下基于信用支付的集成化供应链库存策略研究.html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