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资源与效率  国外高等教育绩效评价研究</w:t>
      </w:r>
    </w:p>
    <w:p>
      <w:r>
        <w:rPr>
          <w:rFonts w:ascii="宋体" w:hAnsi="宋体" w:eastAsia="宋体"/>
          <w:sz w:val="24"/>
        </w:rPr>
        <w:t>姜华，李漫红，吕光洙等著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资源与效率  国外高等教育绩效评价研究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姜华，李漫红，吕光洙等著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本书出售、求购地址：https://www.jiaokey.com/book/detail/13854414.html</w:t>
      </w:r>
    </w:p>
    <w:p>
      <w:r>
        <w:t>更多相关图书推荐：https://www.jiaokey.com</w:t>
      </w:r>
    </w:p>
    <w:p>
      <w:r>
        <w:t>姜华，李漫红，吕光洙等著 其他作品：https://www.jiaokey.com/tag/姜华，李漫红，吕光洙等著.html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关键词搜索：https://www.jiaokey.com/tag/资源与效率  国外高等教育绩效评价研究.html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