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图解博弈论  超值白金版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图解博弈论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本书出售、求购地址：https://www.jiaokey.com/book/detail/13854402.html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关键词搜索：https://www.jiaokey.com/tag/图解博弈论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