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郭尚武主编；刘汉全，夏学平，王琼副主编；李国民，李朝晖，欧阳功林，邹晓涓参编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郭尚武主编；刘汉全，夏学平，王琼副主编；李国民，李朝晖，欧阳功林，邹晓涓参编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本书出售、求购地址：https://www.jiaokey.com/book/detail/13854395.html</w:t>
      </w:r>
    </w:p>
    <w:p>
      <w:r>
        <w:t>更多相关图书推荐：https://www.jiaokey.com</w:t>
      </w:r>
    </w:p>
    <w:p>
      <w:r>
        <w:t>郭尚武主编；刘汉全，夏学平，王琼副主编；李国民，李朝晖，欧阳功林，邹晓涓参编 其他作品：https://www.jiaokey.com/tag/郭尚武主编；刘汉全，夏学平，王琼副主编；李国民，李朝晖，欧阳功林，邹晓涓参编.html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