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华侨大学哲学社会科学文库  顾客服务体系的界面管理研究</w:t>
      </w:r>
    </w:p>
    <w:p>
      <w:r>
        <w:rPr>
          <w:rFonts w:ascii="宋体" w:hAnsi="宋体" w:eastAsia="宋体"/>
          <w:sz w:val="24"/>
        </w:rPr>
        <w:t>谢朝武著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华侨大学哲学社会科学文库  顾客服务体系的界面管理研究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本书出售、求购地址：https://www.jiaokey.com/book/detail/13854353.html</w:t>
      </w:r>
    </w:p>
    <w:p>
      <w:r>
        <w:t>更多相关图书推荐：https://www.jiaokey.com</w:t>
      </w:r>
    </w:p>
    <w:p>
      <w:r>
        <w:t>谢朝武著 其他作品：https://www.jiaokey.com/tag/谢朝武著.html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关键词搜索：https://www.jiaokey.com/tag/华侨大学哲学社会科学文库  顾客服务体系的界面管理研究.html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