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国名系列  英国庭园之谜</w:t>
      </w:r>
    </w:p>
    <w:p>
      <w:r>
        <w:rPr>
          <w:rFonts w:ascii="宋体" w:hAnsi="宋体" w:eastAsia="宋体"/>
          <w:sz w:val="24"/>
        </w:rPr>
        <w:t>（日）有栖川有栖著；林敏生译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国名系列  英国庭园之谜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（日）有栖川有栖著；林敏生译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本书出售、求购地址：https://www.jiaokey.com/book/detail/13854335.html</w:t>
      </w:r>
    </w:p>
    <w:p>
      <w:r>
        <w:t>更多相关图书推荐：https://www.jiaokey.com</w:t>
      </w:r>
    </w:p>
    <w:p>
      <w:r>
        <w:t>（日）有栖川有栖著；林敏生译 其他作品：https://www.jiaokey.com/tag/（日）有栖川有栖著；林敏生译.html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关键词搜索：https://www.jiaokey.com/tag/国名系列  英国庭园之谜.html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