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土地市场腐败问题实证研究丛书  征地拆迁领域黑恶势力的生长逻辑及社会危害研究</w:t>
      </w:r>
    </w:p>
    <w:p>
      <w:r>
        <w:rPr>
          <w:rFonts w:ascii="宋体" w:hAnsi="宋体" w:eastAsia="宋体"/>
          <w:sz w:val="24"/>
        </w:rPr>
        <w:t>张红霞著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土地市场腐败问题实证研究丛书  征地拆迁领域黑恶势力的生长逻辑及社会危害研究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本书出售、求购地址：https://www.jiaokey.com/book/detail/13854323.html</w:t>
      </w:r>
    </w:p>
    <w:p>
      <w:r>
        <w:t>更多相关图书推荐：https://www.jiaokey.com</w:t>
      </w:r>
    </w:p>
    <w:p>
      <w:r>
        <w:t>张红霞著 其他作品：https://www.jiaokey.com/tag/张红霞著.html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关键词搜索：https://www.jiaokey.com/tag/土地市场腐败问题实证研究丛书  征地拆迁领域黑恶势力的生长逻辑及社会危害研究.html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