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温迪嬷嬷讲述绘画的故事  修订袖珍版</w:t>
      </w:r>
    </w:p>
    <w:p>
      <w:r>
        <w:rPr>
          <w:rFonts w:ascii="宋体" w:hAnsi="宋体" w:eastAsia="宋体"/>
          <w:sz w:val="24"/>
        </w:rPr>
        <w:t>（英）温迪·贝克特嬷嬷著；帕特丽夏·莱特编撰顾问；李尧译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温迪嬷嬷讲述绘画的故事  修订袖珍版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（英）温迪·贝克特嬷嬷著；帕特丽夏·莱特编撰顾问；李尧译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本书出售、求购地址：https://www.jiaokey.com/book/detail/13854303.html</w:t>
      </w:r>
    </w:p>
    <w:p>
      <w:r>
        <w:t>更多相关图书推荐：https://www.jiaokey.com</w:t>
      </w:r>
    </w:p>
    <w:p>
      <w:r>
        <w:t>（英）温迪·贝克特嬷嬷著；帕特丽夏·莱特编撰顾问；李尧译 其他作品：https://www.jiaokey.com/tag/（英）温迪·贝克特嬷嬷著；帕特丽夏·莱特编撰顾问；李尧译.html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关键词搜索：https://www.jiaokey.com/tag/温迪嬷嬷讲述绘画的故事  修订袖珍版.html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