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</w:t>
      </w:r>
    </w:p>
    <w:p>
      <w:r>
        <w:t>作者：金真，张艳春主编；陈银春，王晓君，盛蓓参编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总页数：171</w:t>
      </w:r>
    </w:p>
    <w:p>
      <w:r>
        <w:t>更多请访问教客网: www.jiaokey.com</w:t>
      </w:r>
    </w:p>
    <w:p>
      <w:r>
        <w:t>跨文化交际英语 评论地址：https://www.jiaokey.com/book/detail/13854285.html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