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思想者书系  中国近三百年哲学史  插图珍藏版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思想者书系  中国近三百年哲学史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本书出售、求购地址：https://www.jiaokey.com/book/detail/13854270.html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关键词搜索：https://www.jiaokey.com/tag/思想者书系  中国近三百年哲学史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