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国务院发展研究中心研究丛书  建设全国统一市场  路径与政策</w:t>
      </w:r>
    </w:p>
    <w:p>
      <w:r>
        <w:rPr>
          <w:rFonts w:ascii="宋体" w:hAnsi="宋体" w:eastAsia="宋体"/>
          <w:sz w:val="24"/>
        </w:rPr>
        <w:t>李伟丛书主编；任兴洲，王微，王青等著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国务院发展研究中心研究丛书  建设全国统一市场  路径与政策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李伟丛书主编；任兴洲，王微，王青等著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本书出售、求购地址：https://www.jiaokey.com/book/detail/13854248.html</w:t>
      </w:r>
    </w:p>
    <w:p>
      <w:r>
        <w:t>更多相关图书推荐：https://www.jiaokey.com</w:t>
      </w:r>
    </w:p>
    <w:p>
      <w:r>
        <w:t>李伟丛书主编；任兴洲，王微，王青等著 其他作品：https://www.jiaokey.com/tag/李伟丛书主编；任兴洲，王微，王青等著.html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关键词搜索：https://www.jiaokey.com/tag/国务院发展研究中心研究丛书  建设全国统一市场  路径与政策.html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