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模糊信息视域下的应急物流系统决策问题研究</w:t>
      </w:r>
    </w:p>
    <w:p>
      <w:r>
        <w:rPr>
          <w:rFonts w:ascii="宋体" w:hAnsi="宋体" w:eastAsia="宋体"/>
          <w:sz w:val="24"/>
        </w:rPr>
        <w:t>郭子雪著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模糊信息视域下的应急物流系统决策问题研究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本书出售、求购地址：https://www.jiaokey.com/book/detail/13854239.html</w:t>
      </w:r>
    </w:p>
    <w:p>
      <w:r>
        <w:t>更多相关图书推荐：https://www.jiaokey.com</w:t>
      </w:r>
    </w:p>
    <w:p>
      <w:r>
        <w:t>郭子雪著 其他作品：https://www.jiaokey.com/tag/郭子雪著.html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关键词搜索：https://www.jiaokey.com/tag/模糊信息视域下的应急物流系统决策问题研究.html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