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中国管理理论前沿系列  基于双边市场的网络型企业治理研究</w:t>
      </w:r>
    </w:p>
    <w:p>
      <w:r>
        <w:rPr>
          <w:rFonts w:ascii="宋体" w:hAnsi="宋体" w:eastAsia="宋体"/>
          <w:sz w:val="24"/>
        </w:rPr>
        <w:t>钱炳著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中国管理理论前沿系列  基于双边市场的网络型企业治理研究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本书出售、求购地址：https://www.jiaokey.com/book/detail/13854236.html</w:t>
      </w:r>
    </w:p>
    <w:p>
      <w:r>
        <w:t>更多相关图书推荐：https://www.jiaokey.com</w:t>
      </w:r>
    </w:p>
    <w:p>
      <w:r>
        <w:t>钱炳著 其他作品：https://www.jiaokey.com/tag/钱炳著.html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关键词搜索：https://www.jiaokey.com/tag/中国管理理论前沿系列  基于双边市场的网络型企业治理研究.html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