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书名：数字媒体技术</w:t>
      </w:r>
    </w:p>
    <w:p>
      <w:r>
        <w:t>作者：丁刚毅，王崇文，罗霄，李志强编著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总页数：225</w:t>
      </w:r>
    </w:p>
    <w:p>
      <w:r>
        <w:t>更多请访问教客网: www.jiaokey.com</w:t>
      </w:r>
    </w:p>
    <w:p>
      <w:r>
        <w:t>数字媒体技术 评论地址：https://www.jiaokey.com/book/detail/13854210.html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