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007原著经典系列  金手指  汉英对照</w:t>
      </w:r>
    </w:p>
    <w:p>
      <w:r>
        <w:rPr>
          <w:rFonts w:ascii="宋体" w:hAnsi="宋体" w:eastAsia="宋体"/>
          <w:sz w:val="24"/>
        </w:rPr>
        <w:t>（英国）伊恩·弗莱明著；张莹，杨显硕译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007原著经典系列  金手指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（英国）伊恩·弗莱明著；张莹，杨显硕译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本书出售、求购地址：https://www.jiaokey.com/book/detail/13854198.html</w:t>
      </w:r>
    </w:p>
    <w:p>
      <w:r>
        <w:t>更多相关图书推荐：https://www.jiaokey.com</w:t>
      </w:r>
    </w:p>
    <w:p>
      <w:r>
        <w:t>（英国）伊恩·弗莱明著；张莹，杨显硕译 其他作品：https://www.jiaokey.com/tag/（英国）伊恩·弗莱明著；张莹，杨显硕译.html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007原著经典系列  金手指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