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物权变动与商事自治规范之法律问题研究</w:t>
      </w:r>
    </w:p>
    <w:p>
      <w:r>
        <w:rPr>
          <w:rFonts w:ascii="宋体" w:hAnsi="宋体" w:eastAsia="宋体"/>
          <w:sz w:val="24"/>
        </w:rPr>
        <w:t>周林彬主编；曾祥生副主编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物权变动与商事自治规范之法律问题研究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周林彬主编；曾祥生副主编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本书出售、求购地址：https://www.jiaokey.com/book/detail/13854196.html</w:t>
      </w:r>
    </w:p>
    <w:p>
      <w:r>
        <w:t>更多相关图书推荐：https://www.jiaokey.com</w:t>
      </w:r>
    </w:p>
    <w:p>
      <w:r>
        <w:t>周林彬主编；曾祥生副主编 其他作品：https://www.jiaokey.com/tag/周林彬主编；曾祥生副主编.html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关键词搜索：https://www.jiaokey.com/tag/物权变动与商事自治规范之法律问题研究.html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