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泰国岛屿和海滩</w:t>
      </w:r>
    </w:p>
    <w:p>
      <w:r>
        <w:rPr>
          <w:rFonts w:ascii="宋体" w:hAnsi="宋体" w:eastAsia="宋体"/>
          <w:sz w:val="24"/>
        </w:rPr>
        <w:t>塞莱斯特·布拉什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泰国岛屿和海滩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塞莱斯特·布拉什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本书出售、求购地址：https://www.jiaokey.com/book/detail/13854164.html</w:t>
      </w:r>
    </w:p>
    <w:p>
      <w:r>
        <w:t>更多相关图书推荐：https://www.jiaokey.com</w:t>
      </w:r>
    </w:p>
    <w:p>
      <w:r>
        <w:t>塞莱斯特·布拉什 其他作品：https://www.jiaokey.com/tag/塞莱斯特·布拉什.html</w:t>
      </w:r>
    </w:p>
    <w:p>
      <w:r>
        <w:t>关键词搜索：https://www.jiaokey.com/tag/泰国岛屿和海滩.html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