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庄黎，傅晓彪主编；艾欢，孙钰汶，李筠，韦泽翰副主编；尹继鸣总主编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庄黎，傅晓彪主编；艾欢，孙钰汶，李筠，韦泽翰副主编；尹继鸣总主编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标志-设计-高等学校-教材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本书出售、求购地址：https://www.jiaokey.com/book/detail/13854149.html</w:t>
      </w:r>
    </w:p>
    <w:p>
      <w:r>
        <w:t>更多相关图书推荐：https://www.jiaokey.com</w:t>
      </w:r>
    </w:p>
    <w:p>
      <w:r>
        <w:t>庄黎，傅晓彪主编；艾欢，孙钰汶，李筠，韦泽翰副主编；尹继鸣总主编 其他作品：https://www.jiaokey.com/tag/庄黎，傅晓彪主编；艾欢，孙钰汶，李筠，韦泽翰副主编；尹继鸣总主编.html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关键词搜索：https://www.jiaokey.com/tag/标志-设计-高等学校-教材.html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