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国务院发展研究中心研究丛书  农村土地金融的制度与模式研究</w:t>
      </w:r>
    </w:p>
    <w:p>
      <w:r>
        <w:rPr>
          <w:rFonts w:ascii="宋体" w:hAnsi="宋体" w:eastAsia="宋体"/>
          <w:sz w:val="24"/>
        </w:rPr>
        <w:t>程郁，王宾著；李伟丛书主编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国务院发展研究中心研究丛书  农村土地金融的制度与模式研究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程郁，王宾著；李伟丛书主编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本书出售、求购地址：https://www.jiaokey.com/book/detail/13854139.html</w:t>
      </w:r>
    </w:p>
    <w:p>
      <w:r>
        <w:t>更多相关图书推荐：https://www.jiaokey.com</w:t>
      </w:r>
    </w:p>
    <w:p>
      <w:r>
        <w:t>程郁，王宾著；李伟丛书主编 其他作品：https://www.jiaokey.com/tag/程郁，王宾著；李伟丛书主编.html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关键词搜索：https://www.jiaokey.com/tag/国务院发展研究中心研究丛书  农村土地金融的制度与模式研究.html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