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国有资本管理体制改革研究</w:t>
      </w:r>
    </w:p>
    <w:p>
      <w:r>
        <w:rPr>
          <w:rFonts w:ascii="宋体" w:hAnsi="宋体" w:eastAsia="宋体"/>
          <w:sz w:val="24"/>
        </w:rPr>
        <w:t>马骏，张文魁著；李伟丛书主编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国有资本管理体制改革研究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马骏，张文魁著；李伟丛书主编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本书出售、求购地址：https://www.jiaokey.com/book/detail/13854135.html</w:t>
      </w:r>
    </w:p>
    <w:p>
      <w:r>
        <w:t>更多相关图书推荐：https://www.jiaokey.com</w:t>
      </w:r>
    </w:p>
    <w:p>
      <w:r>
        <w:t>马骏，张文魁著；李伟丛书主编 其他作品：https://www.jiaokey.com/tag/马骏，张文魁著；李伟丛书主编.html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国有资本管理体制改革研究.html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