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书名：未来就绪的信息系统架构</w:t>
      </w:r>
    </w:p>
    <w:p>
      <w:r>
        <w:t>作者：曹志平总顾问；杨鹏主审；张均宝主编；王梓峻，李毅副主编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总页数：302</w:t>
      </w:r>
    </w:p>
    <w:p>
      <w:r>
        <w:t>更多请访问教客网: www.jiaokey.com</w:t>
      </w:r>
    </w:p>
    <w:p>
      <w:r>
        <w:t>未来就绪的信息系统架构 评论地址：https://www.jiaokey.com/book/detail/13854131.html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