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书名：伤疤1945  长春背影</w:t>
      </w:r>
    </w:p>
    <w:p>
      <w:r>
        <w:t>作者：陈锐著</w:t>
      </w:r>
    </w:p>
    <w:p>
      <w:r>
        <w:t>出版社：杭州：浙江教育出版社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伤疤1945  长春背影 评论地址：https://www.jiaokey.com/book/detail/13854128.html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