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案卷下的法理沉思  一名基层高级法官案件纪实与判解文集</w:t>
      </w:r>
    </w:p>
    <w:p>
      <w:r>
        <w:rPr>
          <w:rFonts w:ascii="宋体" w:hAnsi="宋体" w:eastAsia="宋体"/>
          <w:sz w:val="24"/>
        </w:rPr>
        <w:t>李溪洪主编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案卷下的法理沉思  一名基层高级法官案件纪实与判解文集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本书出售、求购地址：https://www.jiaokey.com/book/detail/13854125.html</w:t>
      </w:r>
    </w:p>
    <w:p>
      <w:r>
        <w:t>更多相关图书推荐：https://www.jiaokey.com</w:t>
      </w:r>
    </w:p>
    <w:p>
      <w:r>
        <w:t>李溪洪主编 其他作品：https://www.jiaokey.com/tag/李溪洪主编.html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关键词搜索：https://www.jiaokey.com/tag/案卷下的法理沉思  一名基层高级法官案件纪实与判解文集.html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