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克勒门文丛  随影而行  行走在银幕内外  增补版</w:t>
      </w:r>
    </w:p>
    <w:p>
      <w:r>
        <w:rPr>
          <w:rFonts w:ascii="宋体" w:hAnsi="宋体" w:eastAsia="宋体"/>
          <w:sz w:val="24"/>
        </w:rPr>
        <w:t>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克勒门文丛  随影而行  行走在银幕内外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本书出售、求购地址：https://www.jiaokey.com/book/detail/13854122.html</w:t>
      </w:r>
    </w:p>
    <w:p>
      <w:r>
        <w:t>更多相关图书推荐：https://www.jiaokey.com</w:t>
      </w:r>
    </w:p>
    <w:p>
      <w:r>
        <w:t>曹雷著 其他作品：https://www.jiaokey.com/tag/曹雷著.html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关键词搜索：https://www.jiaokey.com/tag/克勒门文丛  随影而行  行走在银幕内外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