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新兴订单驱动市场金融持续时间的统计分析及其应用</w:t>
      </w:r>
    </w:p>
    <w:p>
      <w:r>
        <w:rPr>
          <w:rFonts w:ascii="宋体" w:hAnsi="宋体" w:eastAsia="宋体"/>
          <w:sz w:val="24"/>
        </w:rPr>
        <w:t>鲁万波著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新兴订单驱动市场金融持续时间的统计分析及其应用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鲁万波著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本书出售、求购地址：https://www.jiaokey.com/book/detail/13854112.html</w:t>
      </w:r>
    </w:p>
    <w:p>
      <w:r>
        <w:t>更多相关图书推荐：https://www.jiaokey.com</w:t>
      </w:r>
    </w:p>
    <w:p>
      <w:r>
        <w:t>鲁万波著 其他作品：https://www.jiaokey.com/tag/鲁万波著.html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关键词搜索：https://www.jiaokey.com/tag/新兴订单驱动市场金融持续时间的统计分析及其应用.html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