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书名：世纪前沿  国家与市场  政治经济学入门</w:t>
      </w:r>
    </w:p>
    <w:p>
      <w:r>
        <w:t>作者:（美）亚当·普沃斯基著；郦菁，张燕等译；王小卫，郦菁校</w:t>
      </w:r>
    </w:p>
    <w:p>
      <w:r>
        <w:t>出版社:</w:t>
      </w:r>
    </w:p>
    <w:p>
      <w:r>
        <w:t>出版日期：2015.08</w:t>
      </w:r>
    </w:p>
    <w:p>
      <w:r>
        <w:t>总页数：236</w:t>
      </w:r>
    </w:p>
    <w:p>
      <w:r>
        <w:t>更多请访问教客网:www.jiaokey.com</w:t>
      </w:r>
    </w:p>
    <w:p>
      <w:r>
        <w:t>世纪前沿  国家与市场  政治经济学入门评论地址：https://www.jiaokey.com/book/detail/13854108.html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