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书名：立足地方  转型发展  凯里学院服务地方调研报告集  2014</w:t>
      </w:r>
    </w:p>
    <w:p>
      <w:r>
        <w:t>作者：凯里学院编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总页数：211</w:t>
      </w:r>
    </w:p>
    <w:p>
      <w:r>
        <w:t>更多请访问教客网: www.jiaokey.com</w:t>
      </w:r>
    </w:p>
    <w:p>
      <w:r>
        <w:t>立足地方  转型发展  凯里学院服务地方调研报告集  2014 评论地址：https://www.jiaokey.com/book/detail/13854096.html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