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书名：大学英语新阅读教程  第3册</w:t>
      </w:r>
    </w:p>
    <w:p>
      <w:r>
        <w:t>作者：骆晓玲主编；李勇梅，何传龙副主编；史邕莲，李卉，刘琼，肖飞菲等编</w:t>
      </w:r>
    </w:p>
    <w:p>
      <w:r>
        <w:t>出版社：苏州：苏州大学出版社</w:t>
      </w:r>
    </w:p>
    <w:p>
      <w:r>
        <w:t>出版日期：2015.08</w:t>
      </w:r>
    </w:p>
    <w:p>
      <w:r>
        <w:t>总页数：108</w:t>
      </w:r>
    </w:p>
    <w:p>
      <w:r>
        <w:t>更多请访问教客网: www.jiaokey.com</w:t>
      </w:r>
    </w:p>
    <w:p>
      <w:r>
        <w:t>大学英语新阅读教程  第3册 评论地址：https://www.jiaokey.com/book/detail/13854090.html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