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互联网金融蓝皮书  2015</w:t>
      </w:r>
    </w:p>
    <w:p>
      <w:r>
        <w:rPr>
          <w:rFonts w:ascii="宋体" w:hAnsi="宋体" w:eastAsia="宋体"/>
          <w:sz w:val="24"/>
        </w:rPr>
        <w:t>乐天，段永朝，李犁主编；张爱芹，李兴田，马杰副主编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互联网金融蓝皮书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乐天，段永朝，李犁主编；张爱芹，李兴田，马杰副主编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本书出售、求购地址：https://www.jiaokey.com/book/detail/13854084.html</w:t>
      </w:r>
    </w:p>
    <w:p>
      <w:r>
        <w:t>更多相关图书推荐：https://www.jiaokey.com</w:t>
      </w:r>
    </w:p>
    <w:p>
      <w:r>
        <w:t>乐天，段永朝，李犁主编；张爱芹，李兴田，马杰副主编 其他作品：https://www.jiaokey.com/tag/乐天，段永朝，李犁主编；张爱芹，李兴田，马杰副主编.html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关键词搜索：https://www.jiaokey.com/tag/互联网金融蓝皮书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