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基层政府效能建设的理论、方法与路径  以楚门镇效能革命为例</w:t>
      </w:r>
    </w:p>
    <w:p>
      <w:r>
        <w:rPr>
          <w:rFonts w:ascii="宋体" w:hAnsi="宋体" w:eastAsia="宋体"/>
          <w:sz w:val="24"/>
        </w:rPr>
        <w:t>范柏乃，陈玉龙，赵晓华著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基层政府效能建设的理论、方法与路径  以楚门镇效能革命为例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范柏乃，陈玉龙，赵晓华著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本书出售、求购地址：https://www.jiaokey.com/book/detail/13854074.html</w:t>
      </w:r>
    </w:p>
    <w:p>
      <w:r>
        <w:t>更多相关图书推荐：https://www.jiaokey.com</w:t>
      </w:r>
    </w:p>
    <w:p>
      <w:r>
        <w:t>范柏乃，陈玉龙，赵晓华著 其他作品：https://www.jiaokey.com/tag/范柏乃，陈玉龙，赵晓华著.html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关键词搜索：https://www.jiaokey.com/tag/基层政府效能建设的理论、方法与路径  以楚门镇效能革命为例.html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