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情之嬗变  清末民初《茶花女》在中国的翻译与改写</w:t>
      </w:r>
    </w:p>
    <w:p>
      <w:r>
        <w:rPr>
          <w:rFonts w:ascii="宋体" w:hAnsi="宋体" w:eastAsia="宋体"/>
          <w:sz w:val="24"/>
        </w:rPr>
        <w:t>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情之嬗变  清末民初《茶花女》在中国的翻译与改写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本书出售、求购地址：https://www.jiaokey.com/book/detail/13854055.html</w:t>
      </w:r>
    </w:p>
    <w:p>
      <w:r>
        <w:t>更多相关图书推荐：https://www.jiaokey.com</w:t>
      </w:r>
    </w:p>
    <w:p>
      <w:r>
        <w:t>陈瑜著 其他作品：https://www.jiaokey.com/tag/陈瑜著.html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关键词搜索：https://www.jiaokey.com/tag/情之嬗变  清末民初《茶花女》在中国的翻译与改写.html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