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国务院发展研究中心研究丛书  对外开放关键领域的新突破</w:t>
      </w:r>
    </w:p>
    <w:p>
      <w:r>
        <w:rPr>
          <w:rFonts w:ascii="宋体" w:hAnsi="宋体" w:eastAsia="宋体"/>
          <w:sz w:val="24"/>
        </w:rPr>
        <w:t>赵晋平等著；李伟丛书主编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国务院发展研究中心研究丛书  对外开放关键领域的新突破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赵晋平等著；李伟丛书主编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本书出售、求购地址：https://www.jiaokey.com/book/detail/13854047.html</w:t>
      </w:r>
    </w:p>
    <w:p>
      <w:r>
        <w:t>更多相关图书推荐：https://www.jiaokey.com</w:t>
      </w:r>
    </w:p>
    <w:p>
      <w:r>
        <w:t>赵晋平等著；李伟丛书主编 其他作品：https://www.jiaokey.com/tag/赵晋平等著；李伟丛书主编.html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关键词搜索：https://www.jiaokey.com/tag/国务院发展研究中心研究丛书  对外开放关键领域的新突破.html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