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世界著名战争回忆录丛书  1848年法国革命回忆录</w:t>
      </w:r>
    </w:p>
    <w:p>
      <w:r>
        <w:rPr>
          <w:rFonts w:ascii="宋体" w:hAnsi="宋体" w:eastAsia="宋体"/>
          <w:sz w:val="24"/>
        </w:rPr>
        <w:t>（法）托克维尔著；李秀峰，王文艺，崔金英译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世界著名战争回忆录丛书  1848年法国革命回忆录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（法）托克维尔著；李秀峰，王文艺，崔金英译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本书出售、求购地址：https://www.jiaokey.com/book/detail/13854041.html</w:t>
      </w:r>
    </w:p>
    <w:p>
      <w:r>
        <w:t>更多相关图书推荐：https://www.jiaokey.com</w:t>
      </w:r>
    </w:p>
    <w:p>
      <w:r>
        <w:t>（法）托克维尔著；李秀峰，王文艺，崔金英译 其他作品：https://www.jiaokey.com/tag/（法）托克维尔著；李秀峰，王文艺，崔金英译.html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关键词搜索：https://www.jiaokey.com/tag/世界著名战争回忆录丛书  1848年法国革命回忆录.html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