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华为能  你也能  IPD重构产品研发</w:t>
      </w:r>
    </w:p>
    <w:p>
      <w:r>
        <w:rPr>
          <w:rFonts w:ascii="宋体" w:hAnsi="宋体" w:eastAsia="宋体"/>
          <w:sz w:val="24"/>
        </w:rPr>
        <w:t>刘劲松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华为能  你也能  IPD重构产品研发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本书出售、求购地址：https://www.jiaokey.com/book/detail/13854033.html</w:t>
      </w:r>
    </w:p>
    <w:p>
      <w:r>
        <w:t>更多相关图书推荐：https://www.jiaokey.com</w:t>
      </w:r>
    </w:p>
    <w:p>
      <w:r>
        <w:t>刘劲松 其他作品：https://www.jiaokey.com/tag/刘劲松.html</w:t>
      </w:r>
    </w:p>
    <w:p>
      <w:r>
        <w:t>关键词搜索：https://www.jiaokey.com/tag/华为能  你也能  IPD重构产品研发.html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