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中国历史文化名人传  世范人师  蔡元培传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中国历史文化名人传  世范人师  蔡元培传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本书出售、求购地址：https://www.jiaokey.com/book/detail/13854025.html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关键词搜索：https://www.jiaokey.com/tag/中国历史文化名人传  世范人师  蔡元培传.html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