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昼行灯闲话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昼行灯闲话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本书出售、求购地址：https://www.jiaokey.com/book/detail/13854014.html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关键词搜索：https://www.jiaokey.com/tag/昼行灯闲话.html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