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书名：ERP沙盘模拟企业经营实训教程</w:t>
      </w:r>
    </w:p>
    <w:p>
      <w:r>
        <w:t>作者：杨天中主编；晚三军，符超，梅琳副主编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总页数：206</w:t>
      </w:r>
    </w:p>
    <w:p>
      <w:r>
        <w:t>更多请访问教客网: www.jiaokey.com</w:t>
      </w:r>
    </w:p>
    <w:p>
      <w:r>
        <w:t>ERP沙盘模拟企业经营实训教程 评论地址：https://www.jiaokey.com/book/detail/13853988.html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