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  从古罗马到今日美国的大国兴衰</w:t>
      </w:r>
    </w:p>
    <w:p>
      <w:r>
        <w:rPr>
          <w:rFonts w:ascii="宋体" w:hAnsi="宋体" w:eastAsia="宋体"/>
          <w:sz w:val="24"/>
        </w:rPr>
        <w:t>（美）格伦·哈伯德，（美）蒂姆·凯恩著；陈毅平，余小丹，伍定强译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  从古罗马到今日美国的大国兴衰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（美）格伦·哈伯德，（美）蒂姆·凯恩著；陈毅平，余小丹，伍定强译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本书出售、求购地址：https://www.jiaokey.com/book/detail/13853930.html</w:t>
      </w:r>
    </w:p>
    <w:p>
      <w:r>
        <w:t>更多相关图书推荐：https://www.jiaokey.com</w:t>
      </w:r>
    </w:p>
    <w:p>
      <w:r>
        <w:t>（美）格伦·哈伯德，（美）蒂姆·凯恩著；陈毅平，余小丹，伍定强译 其他作品：https://www.jiaokey.com/tag/（美）格伦·哈伯德，（美）蒂姆·凯恩著；陈毅平，余小丹，伍定强译.html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关键词搜索：https://www.jiaokey.com/tag/平衡  从古罗马到今日美国的大国兴衰.html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