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世界恐怖电影精品盘点大系  心中有鬼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世界恐怖电影精品盘点大系  心中有鬼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本书出售、求购地址：https://www.jiaokey.com/book/detail/13853918.html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关键词搜索：https://www.jiaokey.com/tag/世界恐怖电影精品盘点大系  心中有鬼.html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