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日本旅行计划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私人订制  日本旅行计划 评论地址：https://www.jiaokey.com/book/detail/13853917.html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