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书名：悦读文库  人生没有太晚的开始</w:t>
      </w:r>
    </w:p>
    <w:p>
      <w:r>
        <w:t>作者：王国军主编</w:t>
      </w:r>
    </w:p>
    <w:p>
      <w:r>
        <w:t>出版社：南昌:江西教育出版社,2015.08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悦读文库  人生没有太晚的开始 评论地址：https://www.jiaokey.com/book/detail/13853904.html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