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和谐的生命之美  “圆”范畴的审美空间与美学精神</w:t>
      </w:r>
    </w:p>
    <w:p>
      <w:r>
        <w:rPr>
          <w:rFonts w:ascii="宋体" w:hAnsi="宋体" w:eastAsia="宋体"/>
          <w:sz w:val="24"/>
        </w:rPr>
        <w:t>蒋建梅著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和谐的生命之美  “圆”范畴的审美空间与美学精神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本书出售、求购地址：https://www.jiaokey.com/book/detail/13853898.html</w:t>
      </w:r>
    </w:p>
    <w:p>
      <w:r>
        <w:t>更多相关图书推荐：https://www.jiaokey.com</w:t>
      </w:r>
    </w:p>
    <w:p>
      <w:r>
        <w:t>蒋建梅著 其他作品：https://www.jiaokey.com/tag/蒋建梅著.html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关键词搜索：https://www.jiaokey.com/tag/和谐的生命之美  “圆”范畴的审美空间与美学精神.html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