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大学心事  当代大学生的困惑与成长</w:t>
      </w:r>
    </w:p>
    <w:p>
      <w:r>
        <w:rPr>
          <w:rFonts w:ascii="宋体" w:hAnsi="宋体" w:eastAsia="宋体"/>
          <w:sz w:val="24"/>
        </w:rPr>
        <w:t>章劲元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大学心事  当代大学生的困惑与成长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章劲元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本书出售、求购地址：https://www.jiaokey.com/book/detail/13853897.html</w:t>
      </w:r>
    </w:p>
    <w:p>
      <w:r>
        <w:t>更多相关图书推荐：https://www.jiaokey.com</w:t>
      </w:r>
    </w:p>
    <w:p>
      <w:r>
        <w:t>章劲元 其他作品：https://www.jiaokey.com/tag/章劲元.html</w:t>
      </w:r>
    </w:p>
    <w:p>
      <w:r>
        <w:t>关键词搜索：https://www.jiaokey.com/tag/大学心事  当代大学生的困惑与成长.html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