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书名：稻盛和夫  让工作快乐起来！</w:t>
      </w:r>
    </w:p>
    <w:p>
      <w:r>
        <w:t>作者：（日）锅田吉郎著；任世宁译</w:t>
      </w:r>
    </w:p>
    <w:p>
      <w:r>
        <w:t>出版社：北京:东方出版社,2015.06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稻盛和夫  让工作快乐起来！ 评论地址：https://www.jiaokey.com/book/detail/13853891.html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